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书名：穿越帕米尔高原  帕米尔及其附近地区历史、地理、民族英文参考资料汇编</w:t>
      </w:r>
    </w:p>
    <w:p>
      <w:r>
        <w:t>作者：（英）柯宗等著；吴泽霖译</w:t>
      </w:r>
    </w:p>
    <w:p>
      <w:r>
        <w:t>出版社：北京：民族出版社</w:t>
      </w:r>
    </w:p>
    <w:p>
      <w:r>
        <w:t>出版日期：2004.04</w:t>
      </w:r>
    </w:p>
    <w:p>
      <w:r>
        <w:t>总页数：491</w:t>
      </w:r>
    </w:p>
    <w:p>
      <w:r>
        <w:t>更多请访问教客网: www.jiaokey.com</w:t>
      </w:r>
    </w:p>
    <w:p>
      <w:r>
        <w:t>穿越帕米尔高原  帕米尔及其附近地区历史、地理、民族英文参考资料汇编 评论地址：https://www.jiaokey.com/book/detail/11247227.html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