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书名：不会飞的大黄蜂？  完成“不可能的任务”的七大策略</w:t>
      </w:r>
    </w:p>
    <w:p>
      <w:r>
        <w:t>作者：（加）巴里·西斯金德（Barry Siskind）著；李建华，牛丛信译</w:t>
      </w:r>
    </w:p>
    <w:p>
      <w:r>
        <w:t>出版社：北京：东方出版社</w:t>
      </w:r>
    </w:p>
    <w:p>
      <w:r>
        <w:t>出版日期：2004.04</w:t>
      </w:r>
    </w:p>
    <w:p>
      <w:r>
        <w:t>总页数：121</w:t>
      </w:r>
    </w:p>
    <w:p>
      <w:r>
        <w:t>更多请访问教客网: www.jiaokey.com</w:t>
      </w:r>
    </w:p>
    <w:p>
      <w:r>
        <w:t>不会飞的大黄蜂？  完成“不可能的任务”的七大策略 评论地址：https://www.jiaokey.com/book/detail/11247226.html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