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美国同情心的悲剧</w:t>
      </w:r>
    </w:p>
    <w:p>
      <w:r>
        <w:rPr>
          <w:rFonts w:ascii="宋体" w:hAnsi="宋体" w:eastAsia="宋体"/>
          <w:sz w:val="24"/>
        </w:rPr>
        <w:t>（美）马文·奥拉斯基（Marvin Olasky）著；（《美国政要热读》编译委员会译）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美国同情心的悲剧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（美）马文·奥拉斯基（Marvin Olasky）著；（《美国政要热读》编译委员会译）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本书出售、求购地址：https://www.jiaokey.com/book/detail/11247205.html</w:t>
      </w:r>
    </w:p>
    <w:p>
      <w:r>
        <w:t>更多相关图书推荐：https://www.jiaokey.com</w:t>
      </w:r>
    </w:p>
    <w:p>
      <w:r>
        <w:t>（美）马文·奥拉斯基（Marvin Olasky）著；（《美国政要热读》编译委员会译） 其他作品：https://www.jiaokey.com/tag/（美）马文·奥拉斯基（Marvin Olasky）著；（《美国政要热读》编译委员会译）.html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关键词搜索：https://www.jiaokey.com/tag/美国同情心的悲剧.html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