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梦想与梦魇  六十年代给下层阶级留下的遗产</w:t>
      </w:r>
    </w:p>
    <w:p>
      <w:r>
        <w:rPr>
          <w:rFonts w:ascii="宋体" w:hAnsi="宋体" w:eastAsia="宋体"/>
          <w:sz w:val="24"/>
        </w:rPr>
        <w:t>（美）麦隆·马格尼特（Myron Magnet）著；（《美国政要热读》编译委员会译）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梦想与梦魇  六十年代给下层阶级留下的遗产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（美）麦隆·马格尼特（Myron Magnet）著；（《美国政要热读》编译委员会译）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本书出售、求购地址：https://www.jiaokey.com/book/detail/11247204.html</w:t>
      </w:r>
    </w:p>
    <w:p>
      <w:r>
        <w:t>更多相关图书推荐：https://www.jiaokey.com</w:t>
      </w:r>
    </w:p>
    <w:p>
      <w:r>
        <w:t>（美）麦隆·马格尼特（Myron Magnet）著；（《美国政要热读》编译委员会译） 其他作品：https://www.jiaokey.com/tag/（美）麦隆·马格尼特（Myron Magnet）著；（《美国政要热读》编译委员会译）.html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关键词搜索：https://www.jiaokey.com/tag/梦想与梦魇  六十年代给下层阶级留下的遗产.html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