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破坏性的一代  对六十年代的再思考</w:t>
      </w:r>
    </w:p>
    <w:p>
      <w:r>
        <w:rPr>
          <w:rFonts w:ascii="宋体" w:hAnsi="宋体" w:eastAsia="宋体"/>
          <w:sz w:val="24"/>
        </w:rPr>
        <w:t>（美）彼得·科利尔（Peter Collier），（美）戴维·霍洛维茨（David Horowitz）著；（《美国政要热读》编译委员会译）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破坏性的一代  对六十年代的再思考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（美）彼得·科利尔（Peter Collier），（美）戴维·霍洛维茨（David Horowitz）著；（《美国政要热读》编译委员会译）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本书出售、求购地址：https://www.jiaokey.com/book/detail/11247203.html</w:t>
      </w:r>
    </w:p>
    <w:p>
      <w:r>
        <w:t>更多相关图书推荐：https://www.jiaokey.com</w:t>
      </w:r>
    </w:p>
    <w:p>
      <w:r>
        <w:t>（美）彼得·科利尔（Peter Collier），（美）戴维·霍洛维茨（David Horowitz）著；（《美国政要热读》编译委员会译） 其他作品：https://www.jiaokey.com/tag/（美）彼得·科利尔（Peter Collier），（美）戴维·霍洛维茨（David Horowitz）著；（《美国政要热读》编译委员会译）.html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关键词搜索：https://www.jiaokey.com/tag/破坏性的一代  对六十年代的再思考.html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