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书名：第二性</w:t>
      </w:r>
    </w:p>
    <w:p>
      <w:r>
        <w:t>作者：（法）西蒙·波伏娃（Simone de Beauvoir）著；李强选译</w:t>
      </w:r>
    </w:p>
    <w:p>
      <w:r>
        <w:t>出版社：北京:西苑出版社,2004.05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第二性 评论地址：https://www.jiaokey.com/book/detail/11247202.html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