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书名：联邦调查局档案 FBI 帝国之中的帝国 霸权之上的霸权</w:t>
      </w:r>
    </w:p>
    <w:p>
      <w:r>
        <w:t>作者：（美）凯恩·博斯特尔著；徐慧译</w:t>
      </w:r>
    </w:p>
    <w:p>
      <w:r>
        <w:t>出版社：北京：东方出版社</w:t>
      </w:r>
    </w:p>
    <w:p>
      <w:r>
        <w:t>出版日期：2004.05</w:t>
      </w:r>
    </w:p>
    <w:p>
      <w:r>
        <w:t>总页数：231</w:t>
      </w:r>
    </w:p>
    <w:p>
      <w:r>
        <w:t>更多请访问教客网: www.jiaokey.com</w:t>
      </w:r>
    </w:p>
    <w:p>
      <w:r>
        <w:t>联邦调查局档案 FBI 帝国之中的帝国 霸权之上的霸权 评论地址：https://www.jiaokey.com/book/detail/11247186.html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