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书名：道德经活学活用  探寻世间规律揭示立身处世的81个原理</w:t>
      </w:r>
    </w:p>
    <w:p>
      <w:r>
        <w:t>作者：东方老道著</w:t>
      </w:r>
    </w:p>
    <w:p>
      <w:r>
        <w:t>出版社：北京：中国电影出版社</w:t>
      </w:r>
    </w:p>
    <w:p>
      <w:r>
        <w:t>出版日期：2004.06</w:t>
      </w:r>
    </w:p>
    <w:p>
      <w:r>
        <w:t>总页数：310</w:t>
      </w:r>
    </w:p>
    <w:p>
      <w:r>
        <w:t>更多请访问教客网: www.jiaokey.com</w:t>
      </w:r>
    </w:p>
    <w:p>
      <w:r>
        <w:t>道德经活学活用  探寻世间规律揭示立身处世的81个原理 评论地址：https://www.jiaokey.com/book/detail/11247171.html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