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静静的下野地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静静的下野地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本书出售、求购地址：https://www.jiaokey.com/book/detail/11247123.html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关键词搜索：https://www.jiaokey.com/tag/静静的下野地.html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