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知识·权力·控制  基础教育课程文化研究</w:t>
      </w:r>
    </w:p>
    <w:p>
      <w:r>
        <w:rPr>
          <w:rFonts w:ascii="宋体" w:hAnsi="宋体" w:eastAsia="宋体"/>
          <w:sz w:val="24"/>
        </w:rPr>
        <w:t>黄忠敬著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知识·权力·控制  基础教育课程文化研究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黄忠敬著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本书出售、求购地址：https://www.jiaokey.com/book/detail/11247072.html</w:t>
      </w:r>
    </w:p>
    <w:p>
      <w:r>
        <w:t>更多相关图书推荐：https://www.jiaokey.com</w:t>
      </w:r>
    </w:p>
    <w:p>
      <w:r>
        <w:t>黄忠敬著 其他作品：https://www.jiaokey.com/tag/黄忠敬著.html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关键词搜索：https://www.jiaokey.com/tag/知识·权力·控制  基础教育课程文化研究.html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