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元明小说发展研究  以人物描写为中心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元明小说发展研究  以人物描写为中心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本书出售、求购地址：https://www.jiaokey.com/book/detail/11247071.html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关键词搜索：https://www.jiaokey.com/tag/元明小说发展研究  以人物描写为中心.html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