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书名：社会结构与媒介效果  “知沟”现象研究</w:t>
      </w:r>
    </w:p>
    <w:p>
      <w:r>
        <w:t>作者：丁未著</w:t>
      </w:r>
    </w:p>
    <w:p>
      <w:r>
        <w:t>出版社：上海:复旦大学出版社,2003.12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社会结构与媒介效果  “知沟”现象研究 评论地址：https://www.jiaokey.com/book/detail/11247069.html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