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搭上智力成果市场化的快车  人世后的知识产权维护</w:t>
      </w:r>
    </w:p>
    <w:p>
      <w:r>
        <w:rPr>
          <w:rFonts w:ascii="宋体" w:hAnsi="宋体" w:eastAsia="宋体"/>
          <w:sz w:val="24"/>
        </w:rPr>
        <w:t>张异棽等著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搭上智力成果市场化的快车  人世后的知识产权维护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张异棽等著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本书出售、求购地址：https://www.jiaokey.com/book/detail/11247064.html</w:t>
      </w:r>
    </w:p>
    <w:p>
      <w:r>
        <w:t>更多相关图书推荐：https://www.jiaokey.com</w:t>
      </w:r>
    </w:p>
    <w:p>
      <w:r>
        <w:t>张异棽等著 其他作品：https://www.jiaokey.com/tag/张异棽等著.html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关键词搜索：https://www.jiaokey.com/tag/搭上智力成果市场化的快车  人世后的知识产权维护.html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