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工作着是美丽的  劳动者权益维护</w:t>
      </w:r>
    </w:p>
    <w:p>
      <w:r>
        <w:rPr>
          <w:rFonts w:ascii="宋体" w:hAnsi="宋体" w:eastAsia="宋体"/>
          <w:sz w:val="24"/>
        </w:rPr>
        <w:t>张异棽，罗澍著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工作着是美丽的  劳动者权益维护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张异棽，罗澍著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本书出售、求购地址：https://www.jiaokey.com/book/detail/11247063.html</w:t>
      </w:r>
    </w:p>
    <w:p>
      <w:r>
        <w:t>更多相关图书推荐：https://www.jiaokey.com</w:t>
      </w:r>
    </w:p>
    <w:p>
      <w:r>
        <w:t>张异棽，罗澍著 其他作品：https://www.jiaokey.com/tag/张异棽，罗澍著.html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关键词搜索：https://www.jiaokey.com/tag/工作着是美丽的  劳动者权益维护.html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