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书名：如何成功度过试用期  工作最初的100天</w:t>
      </w:r>
    </w:p>
    <w:p>
      <w:r>
        <w:t>作者：（德）黑尔加·埃贝尔—格拉赫（Helga Ebel-Gerlach），（德）科内利尔·基斯特（Cornelie Kister）著；贾羽译</w:t>
      </w:r>
    </w:p>
    <w:p>
      <w:r>
        <w:t>出版社：北京：中央编译出版社</w:t>
      </w:r>
    </w:p>
    <w:p>
      <w:r>
        <w:t>出版日期：2004.05</w:t>
      </w:r>
    </w:p>
    <w:p>
      <w:r>
        <w:t>总页数：136</w:t>
      </w:r>
    </w:p>
    <w:p>
      <w:r>
        <w:t>更多请访问教客网: www.jiaokey.com</w:t>
      </w:r>
    </w:p>
    <w:p>
      <w:r>
        <w:t>如何成功度过试用期  工作最初的100天 评论地址：https://www.jiaokey.com/book/detail/11247058.html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