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我的精彩自己决定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我的精彩自己决定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本书出售、求购地址：https://www.jiaokey.com/book/detail/11247050.html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关键词搜索：https://www.jiaokey.com/tag/我的精彩自己决定.html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