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树树皆秋色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树树皆秋色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本书出售、求购地址：https://www.jiaokey.com/book/detail/11246976.html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关键词搜索：https://www.jiaokey.com/tag/树树皆秋色.html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