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文明的入门  张承志学术散文集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文明的入门  张承志学术散文集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本书出售、求购地址：https://www.jiaokey.com/book/detail/11246974.html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关键词搜索：https://www.jiaokey.com/tag/文明的入门  张承志学术散文集.html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