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游戏) 婴幼儿 智力开发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本书出售、求购地址：https://www.jiaokey.com/book/detail/11246965.html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关键词搜索：https://www.jiaokey.com/tag/婴幼儿(学科: 智力开发 学科: 游戏) 婴幼儿 智力开发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