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</w:t>
      </w:r>
    </w:p>
    <w:p>
      <w:r>
        <w:t>作者：夏知平主编</w:t>
      </w:r>
    </w:p>
    <w:p>
      <w:r>
        <w:t>出版社：上海：复旦大学出版社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医学信息检索与利用 评论地址：https://www.jiaokey.com/book/detail/11246943.html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