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点点香魂清梦里</w:t>
      </w:r>
    </w:p>
    <w:p>
      <w:r>
        <w:rPr>
          <w:rFonts w:ascii="宋体" w:hAnsi="宋体" w:eastAsia="宋体"/>
          <w:sz w:val="24"/>
        </w:rPr>
        <w:t>（清）柳如是原著；白巍注评；苏晋，叶峰插图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点点香魂清梦里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（清）柳如是原著；白巍注评；苏晋，叶峰插图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本书出售、求购地址：https://www.jiaokey.com/book/detail/11246927.html</w:t>
      </w:r>
    </w:p>
    <w:p>
      <w:r>
        <w:t>更多相关图书推荐：https://www.jiaokey.com</w:t>
      </w:r>
    </w:p>
    <w:p>
      <w:r>
        <w:t>（清）柳如是原著；白巍注评；苏晋，叶峰插图 其他作品：https://www.jiaokey.com/tag/（清）柳如是原著；白巍注评；苏晋，叶峰插图.html</w:t>
      </w:r>
    </w:p>
    <w:p>
      <w:r>
        <w:t>北京：中华书局 出版图书：https://www.jiaokey.com/tag/北京：中华书局.html</w:t>
      </w:r>
    </w:p>
    <w:p>
      <w:r>
        <w:t>关键词搜索：https://www.jiaokey.com/tag/点点香魂清梦里.html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