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健身跑：唤醒身体的潜能</w:t>
      </w:r>
    </w:p>
    <w:p>
      <w:r>
        <w:rPr>
          <w:rFonts w:ascii="宋体" w:hAnsi="宋体" w:eastAsia="宋体"/>
          <w:sz w:val="24"/>
        </w:rPr>
        <w:t>董二为，（日）有吉正博著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健身跑：唤醒身体的潜能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董二为，（日）有吉正博著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本书出售、求购地址：https://www.jiaokey.com/book/detail/11246892.html</w:t>
      </w:r>
    </w:p>
    <w:p>
      <w:r>
        <w:t>更多相关图书推荐：https://www.jiaokey.com</w:t>
      </w:r>
    </w:p>
    <w:p>
      <w:r>
        <w:t>董二为，（日）有吉正博著 其他作品：https://www.jiaokey.com/tag/董二为，（日）有吉正博著.html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关键词搜索：https://www.jiaokey.com/tag/健身跑：唤醒身体的潜能.html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