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幼儿成长周记  1-3岁幼儿发育的每周指导</w:t>
      </w:r>
    </w:p>
    <w:p>
      <w:r>
        <w:rPr>
          <w:rFonts w:ascii="宋体" w:hAnsi="宋体" w:eastAsia="宋体"/>
          <w:sz w:val="24"/>
        </w:rPr>
        <w:t>（美）A.克里斯廷·哈里斯（Christine Harris）著；阿甘，小愚译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幼儿成长周记  1-3岁幼儿发育的每周指导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（美）A.克里斯廷·哈里斯（Christine Harris）著；阿甘，小愚译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本书出售、求购地址：https://www.jiaokey.com/book/detail/11246886.html</w:t>
      </w:r>
    </w:p>
    <w:p>
      <w:r>
        <w:t>更多相关图书推荐：https://www.jiaokey.com</w:t>
      </w:r>
    </w:p>
    <w:p>
      <w:r>
        <w:t>（美）A.克里斯廷·哈里斯（Christine Harris）著；阿甘，小愚译 其他作品：https://www.jiaokey.com/tag/（美）A.克里斯廷·哈里斯（Christine Harris）著；阿甘，小愚译.html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关键词搜索：https://www.jiaokey.com/tag/幼儿成长周记  1-3岁幼儿发育的每周指导.html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