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用人一本经  使用人才的成功妙法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用人一本经  使用人才的成功妙法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本书出售、求购地址：https://www.jiaokey.com/book/detail/11246861.html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关键词搜索：https://www.jiaokey.com/tag/用人一本经  使用人才的成功妙法.html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