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办事一本经  教你办事的成功技巧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办事一本经  教你办事的成功技巧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本书出售、求购地址：https://www.jiaokey.com/book/detail/11246858.html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关键词搜索：https://www.jiaokey.com/tag/办事一本经  教你办事的成功技巧.html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