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通往明天的唯一道路  安·兰德专栏集粹</w:t>
      </w:r>
    </w:p>
    <w:p>
      <w:r>
        <w:rPr>
          <w:rFonts w:ascii="宋体" w:hAnsi="宋体" w:eastAsia="宋体"/>
          <w:sz w:val="24"/>
        </w:rPr>
        <w:t>（美）安·兰德（Ayn Rand）著） 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通往明天的唯一道路  安·兰德专栏集粹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（美）安·兰德（Ayn Rand）著） 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本书出售、求购地址：https://www.jiaokey.com/book/detail/11246838.html</w:t>
      </w:r>
    </w:p>
    <w:p>
      <w:r>
        <w:t>更多相关图书推荐：https://www.jiaokey.com</w:t>
      </w:r>
    </w:p>
    <w:p>
      <w:r>
        <w:t>（美）安·兰德（Ayn Rand）著） 章艳译 其他作品：https://www.jiaokey.com/tag/（美）安·兰德（Ayn Rand）著） 章艳译.html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关键词搜索：https://www.jiaokey.com/tag/通往明天的唯一道路  安·兰德专栏集粹.html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