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书名：食品掺伪鉴别检验</w:t>
      </w:r>
    </w:p>
    <w:p>
      <w:r>
        <w:t>作者：彭珊珊等主编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食品掺伪鉴别检验 评论地址：https://www.jiaokey.com/book/detail/11246829.html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