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书名：无公害蜂产品生产技术</w:t>
      </w:r>
    </w:p>
    <w:p>
      <w:r>
        <w:t>作者：石巍主编；韩胜明，陈黎红，刘先蜀，王宝龙，张秀琳，吕丽萍编著</w:t>
      </w:r>
    </w:p>
    <w:p>
      <w:r>
        <w:t>出版社：北京：金盾出版社</w:t>
      </w:r>
    </w:p>
    <w:p>
      <w:r>
        <w:t>出版日期：2004.02</w:t>
      </w:r>
    </w:p>
    <w:p>
      <w:r>
        <w:t>总页数：96</w:t>
      </w:r>
    </w:p>
    <w:p>
      <w:r>
        <w:t>更多请访问教客网: www.jiaokey.com</w:t>
      </w:r>
    </w:p>
    <w:p>
      <w:r>
        <w:t>无公害蜂产品生产技术 评论地址：https://www.jiaokey.com/book/detail/11246823.html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