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书名：食品质量检验实验</w:t>
      </w:r>
    </w:p>
    <w:p>
      <w:r>
        <w:t>作者：倪福莲编</w:t>
      </w:r>
    </w:p>
    <w:p>
      <w:r>
        <w:t>出版社：北京：中国计量出版社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食品质量检验实验 评论地址：https://www.jiaokey.com/book/detail/11246821.html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