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快速开发最佳软件</w:t>
      </w:r>
    </w:p>
    <w:p>
      <w:r>
        <w:rPr>
          <w:rFonts w:ascii="宋体" w:hAnsi="宋体" w:eastAsia="宋体"/>
          <w:sz w:val="24"/>
        </w:rPr>
        <w:t>（英）Andy Carmichael，（英）Dan Haywood著；詹梅，杨卫东等译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快速开发最佳软件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（英）Andy Carmichael，（英）Dan Haywood著；詹梅，杨卫东等译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本书出售、求购地址：https://www.jiaokey.com/book/detail/11246759.html</w:t>
      </w:r>
    </w:p>
    <w:p>
      <w:r>
        <w:t>更多相关图书推荐：https://www.jiaokey.com</w:t>
      </w:r>
    </w:p>
    <w:p>
      <w:r>
        <w:t>（英）Andy Carmichael，（英）Dan Haywood著；詹梅，杨卫东等译 其他作品：https://www.jiaokey.com/tag/（英）Andy Carmichael，（英）Dan Haywood著；詹梅，杨卫东等译.html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关键词搜索：https://www.jiaokey.com/tag/快速开发最佳软件.html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