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书名：ASP电子政务应用系统开发实例导航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出版日期：2004.03</w:t>
      </w:r>
    </w:p>
    <w:p>
      <w:r>
        <w:t>总页数：489</w:t>
      </w:r>
    </w:p>
    <w:p>
      <w:r>
        <w:t>更多请访问教客网: www.jiaokey.com</w:t>
      </w:r>
    </w:p>
    <w:p>
      <w:r>
        <w:t>ASP电子政务应用系统开发实例导航 评论地址：https://www.jiaokey.com/book/detail/11246741.html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