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Solaris 9系统及网络管理员认证指南</w:t>
      </w:r>
    </w:p>
    <w:p>
      <w:r>
        <w:rPr>
          <w:rFonts w:ascii="宋体" w:hAnsi="宋体" w:eastAsia="宋体"/>
          <w:sz w:val="24"/>
        </w:rPr>
        <w:t>（美） Paul A. Watters著；金甄平，聂耿青，王存新等译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Solaris 9系统及网络管理员认证指南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Paul A. Watters著；金甄平，聂耿青，王存新等译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本书出售、求购地址：https://www.jiaokey.com/book/detail/11246730.html</w:t>
      </w:r>
    </w:p>
    <w:p>
      <w:r>
        <w:t>更多相关图书推荐：https://www.jiaokey.com</w:t>
      </w:r>
    </w:p>
    <w:p>
      <w:r>
        <w:t>（美） Paul A. Watters著；金甄平，聂耿青，王存新等译 其他作品：https://www.jiaokey.com/tag/（美） Paul A. Watters著；金甄平，聂耿青，王存新等译.html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关键词搜索：https://www.jiaokey.com/tag/Sun Solaris 9系统及网络管理员认证指南.html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