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书名：基础乐理教程</w:t>
      </w:r>
    </w:p>
    <w:p>
      <w:r>
        <w:t>作者：袁丽蓉编著</w:t>
      </w:r>
    </w:p>
    <w:p>
      <w:r>
        <w:t>出版社：天津：南开大学出版社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基础乐理教程 评论地址：https://www.jiaokey.com/book/detail/11246638.html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