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动词搭配精学本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动词搭配精学本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本书出售、求购地址：https://www.jiaokey.com/book/detail/11246623.html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关键词搜索：https://www.jiaokey.com/tag/动词搭配精学本.html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