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艺术过程  管理者需要向艺术家学习的工作方法</w:t>
      </w:r>
    </w:p>
    <w:p>
      <w:r>
        <w:rPr>
          <w:rFonts w:ascii="宋体" w:hAnsi="宋体" w:eastAsia="宋体"/>
          <w:sz w:val="24"/>
        </w:rPr>
        <w:t>罗布·奥斯汀（Rob Austin），李·德温（Lee Devin）著；刘春霞等译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艺术过程  管理者需要向艺术家学习的工作方法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罗布·奥斯汀（Rob Austin），李·德温（Lee Devin）著；刘春霞等译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本书出售、求购地址：https://www.jiaokey.com/book/detail/11246620.html</w:t>
      </w:r>
    </w:p>
    <w:p>
      <w:r>
        <w:t>更多相关图书推荐：https://www.jiaokey.com</w:t>
      </w:r>
    </w:p>
    <w:p>
      <w:r>
        <w:t>罗布·奥斯汀（Rob Austin），李·德温（Lee Devin）著；刘春霞等译 其他作品：https://www.jiaokey.com/tag/罗布·奥斯汀（Rob Austin），李·德温（Lee Devin）著；刘春霞等译.html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关键词搜索：https://www.jiaokey.com/tag/艺术过程  管理者需要向艺术家学习的工作方法.html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