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构建货币经济学模型  第2版</w:t>
      </w:r>
    </w:p>
    <w:p>
      <w:r>
        <w:rPr>
          <w:rFonts w:ascii="宋体" w:hAnsi="宋体" w:eastAsia="宋体"/>
          <w:sz w:val="24"/>
        </w:rPr>
        <w:t>（美）布鲁斯·坎普（Bruce Champ），（美）斯科特·弗里曼（Scott Freeman）著；刘阳等译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构建货币经济学模型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（美）布鲁斯·坎普（Bruce Champ），（美）斯科特·弗里曼（Scott Freeman）著；刘阳等译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本书出售、求购地址：https://www.jiaokey.com/book/detail/11246619.html</w:t>
      </w:r>
    </w:p>
    <w:p>
      <w:r>
        <w:t>更多相关图书推荐：https://www.jiaokey.com</w:t>
      </w:r>
    </w:p>
    <w:p>
      <w:r>
        <w:t>（美）布鲁斯·坎普（Bruce Champ），（美）斯科特·弗里曼（Scott Freeman）著；刘阳等译 其他作品：https://www.jiaokey.com/tag/（美）布鲁斯·坎普（Bruce Champ），（美）斯科特·弗里曼（Scott Freeman）著；刘阳等译.html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关键词搜索：https://www.jiaokey.com/tag/构建货币经济学模型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