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我就是与众不同！  超越产品挑战类比的成功实践</w:t>
      </w:r>
    </w:p>
    <w:p>
      <w:r>
        <w:rPr>
          <w:rFonts w:ascii="宋体" w:hAnsi="宋体" w:eastAsia="宋体"/>
          <w:sz w:val="24"/>
        </w:rPr>
        <w:t>（美） 乔·卡洛威著；Joe Calloway 张义译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我就是与众不同！  超越产品挑战类比的成功实践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乔·卡洛威著；Joe Calloway 张义译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本书出售、求购地址：https://www.jiaokey.com/book/detail/11246615.html</w:t>
      </w:r>
    </w:p>
    <w:p>
      <w:r>
        <w:t>更多相关图书推荐：https://www.jiaokey.com</w:t>
      </w:r>
    </w:p>
    <w:p>
      <w:r>
        <w:t>（美） 乔·卡洛威著；Joe Calloway 张义译 其他作品：https://www.jiaokey.com/tag/（美） 乔·卡洛威著；Joe Calloway 张义译.html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关键词搜索：https://www.jiaokey.com/tag/我就是与众不同！  超越产品挑战类比的成功实践.html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