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数字设计  第3版</w:t>
      </w:r>
    </w:p>
    <w:p>
      <w:r>
        <w:rPr>
          <w:rFonts w:ascii="宋体" w:hAnsi="宋体" w:eastAsia="宋体"/>
          <w:sz w:val="24"/>
        </w:rPr>
        <w:t>（美） M. Morris Mano著；徐志军，尹廷辉等译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M. Morris Mano著；徐志军，尹廷辉等译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本书出售、求购地址：https://www.jiaokey.com/book/detail/11246608.html</w:t>
      </w:r>
    </w:p>
    <w:p>
      <w:r>
        <w:t>更多相关图书推荐：https://www.jiaokey.com</w:t>
      </w:r>
    </w:p>
    <w:p>
      <w:r>
        <w:t>（美） M. Morris Mano著；徐志军，尹廷辉等译 其他作品：https://www.jiaokey.com/tag/（美） M. Morris Mano著；徐志军，尹廷辉等译.html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