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世界10位成功学大师经典讲义  聆听大师的智慧精髓  插图版</w:t>
      </w:r>
    </w:p>
    <w:p>
      <w:r>
        <w:rPr>
          <w:rFonts w:ascii="宋体" w:hAnsi="宋体" w:eastAsia="宋体"/>
          <w:sz w:val="24"/>
        </w:rPr>
        <w:t>奥里森·马登（Orison S·Marden）等原著；中华社会发展战略研究所编译；陈大为主编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世界10位成功学大师经典讲义  聆听大师的智慧精髓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奥里森·马登（Orison S·Marden）等原著；中华社会发展战略研究所编译；陈大为主编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本书出售、求购地址：https://www.jiaokey.com/book/detail/11246592.html</w:t>
      </w:r>
    </w:p>
    <w:p>
      <w:r>
        <w:t>更多相关图书推荐：https://www.jiaokey.com</w:t>
      </w:r>
    </w:p>
    <w:p>
      <w:r>
        <w:t>奥里森·马登（Orison S·Marden）等原著；中华社会发展战略研究所编译；陈大为主编 其他作品：https://www.jiaokey.com/tag/奥里森·马登（Orison S·Marden）等原著；中华社会发展战略研究所编译；陈大为主编.html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关键词搜索：https://www.jiaokey.com/tag/世界10位成功学大师经典讲义  聆听大师的智慧精髓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