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书名：在天地间徜徉  我的世界之旅</w:t>
      </w:r>
    </w:p>
    <w:p>
      <w:r>
        <w:t>作者：孟蔚彦著（哥伦比亚大学教育学院图书馆）</w:t>
      </w:r>
    </w:p>
    <w:p>
      <w:r>
        <w:t>出版社：上海：复旦大学出版社</w:t>
      </w:r>
    </w:p>
    <w:p>
      <w:r>
        <w:t>出版日期：2004</w:t>
      </w:r>
    </w:p>
    <w:p>
      <w:r>
        <w:t>总页数：244</w:t>
      </w:r>
    </w:p>
    <w:p>
      <w:r>
        <w:t>更多请访问教客网: www.jiaokey.com</w:t>
      </w:r>
    </w:p>
    <w:p>
      <w:r>
        <w:t>在天地间徜徉  我的世界之旅 评论地址：https://www.jiaokey.com/book/detail/11246590.html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