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公关第一  广告第二</w:t>
      </w:r>
    </w:p>
    <w:p>
      <w:r>
        <w:rPr>
          <w:rFonts w:ascii="宋体" w:hAnsi="宋体" w:eastAsia="宋体"/>
          <w:sz w:val="24"/>
        </w:rPr>
        <w:t>（美）阿尔·里斯（Al Ries），（美）劳拉·里斯（Laura Ries）著；罗汉，虞琦译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公关第一  广告第二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（美）阿尔·里斯（Al Ries），（美）劳拉·里斯（Laura Ries）著；罗汉，虞琦译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本书出售、求购地址：https://www.jiaokey.com/book/detail/11246559.html</w:t>
      </w:r>
    </w:p>
    <w:p>
      <w:r>
        <w:t>更多相关图书推荐：https://www.jiaokey.com</w:t>
      </w:r>
    </w:p>
    <w:p>
      <w:r>
        <w:t>（美）阿尔·里斯（Al Ries），（美）劳拉·里斯（Laura Ries）著；罗汉，虞琦译 其他作品：https://www.jiaokey.com/tag/（美）阿尔·里斯（Al Ries），（美）劳拉·里斯（Laura Ries）著；罗汉，虞琦译.html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关键词搜索：https://www.jiaokey.com/tag/公关第一  广告第二.html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