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书名：图像编码基础和小波压缩技术  原理、算法和标准</w:t>
      </w:r>
    </w:p>
    <w:p>
      <w:r>
        <w:t>作者：张旭东等编著</w:t>
      </w:r>
    </w:p>
    <w:p>
      <w:r>
        <w:t>出版社：北京：清华大学出版社</w:t>
      </w:r>
    </w:p>
    <w:p>
      <w:r>
        <w:t>出版日期：2004.03</w:t>
      </w:r>
    </w:p>
    <w:p>
      <w:r>
        <w:t>总页数：340</w:t>
      </w:r>
    </w:p>
    <w:p>
      <w:r>
        <w:t>更多请访问教客网: www.jiaokey.com</w:t>
      </w:r>
    </w:p>
    <w:p>
      <w:r>
        <w:t>图像编码基础和小波压缩技术  原理、算法和标准 评论地址：https://www.jiaokey.com/book/detail/11246536.html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