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企业年金-中国养老保险的第二支柱</w:t>
      </w:r>
    </w:p>
    <w:p>
      <w:r>
        <w:rPr>
          <w:rFonts w:ascii="宋体" w:hAnsi="宋体" w:eastAsia="宋体"/>
          <w:sz w:val="24"/>
        </w:rPr>
        <w:t>张美中等编著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企业年金-中国养老保险的第二支柱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本书出售、求购地址：https://www.jiaokey.com/book/detail/11246532.html</w:t>
      </w:r>
    </w:p>
    <w:p>
      <w:r>
        <w:t>更多相关图书推荐：https://www.jiaokey.com</w:t>
      </w:r>
    </w:p>
    <w:p>
      <w:r>
        <w:t>张美中等编著 其他作品：https://www.jiaokey.com/tag/张美中等编著.html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关键词搜索：https://www.jiaokey.com/tag/企业年金-中国养老保险的第二支柱.html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