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大学英语四级考试3+2核心笔记</w:t>
      </w:r>
    </w:p>
    <w:p>
      <w:r>
        <w:rPr>
          <w:rFonts w:ascii="宋体" w:hAnsi="宋体" w:eastAsia="宋体"/>
          <w:sz w:val="24"/>
        </w:rPr>
        <w:t>谢忠明主编；黄三省，张传东，张毅，谢忠明编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大学英语四级考试3+2核心笔记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谢忠明主编；黄三省，张传东，张毅，谢忠明编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本书出售、求购地址：https://www.jiaokey.com/book/detail/11246526.html</w:t>
      </w:r>
    </w:p>
    <w:p>
      <w:r>
        <w:t>更多相关图书推荐：https://www.jiaokey.com</w:t>
      </w:r>
    </w:p>
    <w:p>
      <w:r>
        <w:t>谢忠明主编；黄三省，张传东，张毅，谢忠明编 其他作品：https://www.jiaokey.com/tag/谢忠明主编；黄三省，张传东，张毅，谢忠明编.html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关键词搜索：https://www.jiaokey.com/tag/大学英语四级考试3+2核心笔记.html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