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书名：可持续发展的理念、制度与政策</w:t>
      </w:r>
    </w:p>
    <w:p>
      <w:r>
        <w:t>作者：滕藤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可持续发展的理念、制度与政策 评论地址：https://www.jiaokey.com/book/detail/11246523.html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