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自然规律中蕴蓄的统一性</w:t>
      </w:r>
    </w:p>
    <w:p>
      <w:r>
        <w:rPr>
          <w:rFonts w:ascii="宋体" w:hAnsi="宋体" w:eastAsia="宋体"/>
          <w:sz w:val="24"/>
        </w:rPr>
        <w:t>（美）约翰· C.泰勒著；暴永宁译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自然规律中蕴蓄的统一性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 C.泰勒著；暴永宁译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本书出售、求购地址：https://www.jiaokey.com/book/detail/11246512.html</w:t>
      </w:r>
    </w:p>
    <w:p>
      <w:r>
        <w:t>更多相关图书推荐：https://www.jiaokey.com</w:t>
      </w:r>
    </w:p>
    <w:p>
      <w:r>
        <w:t>（美）约翰· C.泰勒著；暴永宁译 其他作品：https://www.jiaokey.com/tag/（美）约翰· C.泰勒著；暴永宁译.html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关键词搜索：https://www.jiaokey.com/tag/自然规律中蕴蓄的统一性.html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