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欲去还留  职业变动选择</w:t>
      </w:r>
    </w:p>
    <w:p>
      <w:r>
        <w:rPr>
          <w:rFonts w:ascii="宋体" w:hAnsi="宋体" w:eastAsia="宋体"/>
          <w:sz w:val="24"/>
        </w:rPr>
        <w:t>吉姆·布赖特（Jim Bright）著；郐毅译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欲去还留  职业变动选择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吉姆·布赖特（Jim Bright）著；郐毅译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本书出售、求购地址：https://www.jiaokey.com/book/detail/11246506.html</w:t>
      </w:r>
    </w:p>
    <w:p>
      <w:r>
        <w:t>更多相关图书推荐：https://www.jiaokey.com</w:t>
      </w:r>
    </w:p>
    <w:p>
      <w:r>
        <w:t>吉姆·布赖特（Jim Bright）著；郐毅译 其他作品：https://www.jiaokey.com/tag/吉姆·布赖特（Jim Bright）著；郐毅译.html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关键词搜索：https://www.jiaokey.com/tag/欲去还留  职业变动选择.html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