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全球化、增长与贫困  建设一个包容性的世界经济</w:t>
      </w:r>
    </w:p>
    <w:p>
      <w:r>
        <w:rPr>
          <w:rFonts w:ascii="宋体" w:hAnsi="宋体" w:eastAsia="宋体"/>
          <w:sz w:val="24"/>
        </w:rPr>
        <w:t>Paul Collier，David Dollar等撰写 陈伟，常志霄译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全球化、增长与贫困  建设一个包容性的世界经济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Collier，David Dollar等撰写 陈伟，常志霄译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本书出售、求购地址：https://www.jiaokey.com/book/detail/11246483.html</w:t>
      </w:r>
    </w:p>
    <w:p>
      <w:r>
        <w:t>更多相关图书推荐：https://www.jiaokey.com</w:t>
      </w:r>
    </w:p>
    <w:p>
      <w:r>
        <w:t>Paul Collier，David Dollar等撰写 陈伟，常志霄译 其他作品：https://www.jiaokey.com/tag/Paul Collier，David Dollar等撰写 陈伟，常志霄译.html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关键词搜索：https://www.jiaokey.com/tag/全球化、增长与贫困  建设一个包容性的世界经济.html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