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运营与业务支撑系统技术需求和方案设计指南</w:t>
      </w:r>
    </w:p>
    <w:p>
      <w:r>
        <w:rPr>
          <w:rFonts w:ascii="宋体" w:hAnsi="宋体" w:eastAsia="宋体"/>
          <w:sz w:val="24"/>
        </w:rPr>
        <w:t>苗来生，乔伟编著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运营与业务支撑系统技术需求和方案设计指南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苗来生，乔伟编著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本书出售、求购地址：https://www.jiaokey.com/book/detail/11246482.html</w:t>
      </w:r>
    </w:p>
    <w:p>
      <w:r>
        <w:t>更多相关图书推荐：https://www.jiaokey.com</w:t>
      </w:r>
    </w:p>
    <w:p>
      <w:r>
        <w:t>苗来生，乔伟编著 其他作品：https://www.jiaokey.com/tag/苗来生，乔伟编著.html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关键词搜索：https://www.jiaokey.com/tag/运营与业务支撑系统技术需求和方案设计指南.html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