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书名：祁家通背拳</w:t>
      </w:r>
    </w:p>
    <w:p>
      <w:r>
        <w:t>作者：单长文编著</w:t>
      </w:r>
    </w:p>
    <w:p>
      <w:r>
        <w:t>出版社：北京:人民体育出版社,2004.02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祁家通背拳 评论地址：https://www.jiaokey.com/book/detail/11246476.html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